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Lettre de motivation – Candidature BPJEPS</w:t>
      </w:r>
    </w:p>
    <w:p>
      <w:r>
        <w:br/>
        <w:t>[Prénom NOM]</w:t>
        <w:br/>
        <w:t>[Adresse]</w:t>
        <w:br/>
        <w:t>[Téléphone]</w:t>
        <w:br/>
        <w:t>[Email]</w:t>
        <w:br/>
        <w:br/>
        <w:t>[Ville], le 12/05/2025</w:t>
        <w:br/>
        <w:br/>
        <w:t>Objet : Candidature à la formation BPJEPS [spécialité]</w:t>
        <w:br/>
        <w:br/>
        <w:t>Madame, Monsieur,</w:t>
        <w:br/>
        <w:br/>
        <w:t>Passionné(e) par [le sport / l’animation / l'encadrement / le développement personnel – à adapter selon la spécialité choisie], je souhaite aujourd’hui transformer cette passion en un métier utile et porteur de sens. C’est pourquoi je vous adresse ma candidature pour intégrer la formation BPJEPS [spécialité] au sein de votre établissement.</w:t>
        <w:br/>
        <w:br/>
        <w:t>Mon parcours personnel et professionnel m’a permis de développer des qualités essentielles pour exercer dans ce secteur : écoute, pédagogie, sens des responsabilités et esprit d’équipe. [Ajoutez ici éventuellement une courte expérience ou anecdote en lien avec l’encadrement, l’animation ou le sport.]</w:t>
        <w:br/>
        <w:br/>
        <w:t>Intégrer votre formation représente pour moi l’opportunité d’acquérir des compétences solides et certifiées, afin d’encadrer efficacement un public varié dans un cadre professionnel. Je suis particulièrement motivé(e) à l’idée d’évoluer sur le terrain, de participer activement aux ateliers pratiques et de progresser grâce aux retours de formateurs expérimentés.</w:t>
        <w:br/>
        <w:br/>
        <w:t>Rigoureux(se), dynamique et profondément engagé(e), je suis prêt(e) à m’investir pleinement dans ce cursus exigeant pour atteindre mon objectif : devenir un(e) professionnel(le) compétent(e) et passionné(e), capable de transmettre et de faire progresser les autres.</w:t>
        <w:br/>
        <w:br/>
        <w:t>Je reste à votre disposition pour toute information complémentaire et vous remercie par avance pour l’attention portée à ma candidature.</w:t>
        <w:br/>
        <w:br/>
        <w:t>Veuillez recevoir, Madame, Monsieur, l’expression de mes salutations distinguées.</w:t>
        <w:br/>
        <w:br/>
        <w:t>[Signature]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